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1821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 М.Б.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находящийся по адресу: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, каб.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Шульц Сергея </w:t>
      </w:r>
      <w:r>
        <w:rPr>
          <w:rFonts w:ascii="Times New Roman" w:eastAsia="Times New Roman" w:hAnsi="Times New Roman" w:cs="Times New Roman"/>
          <w:sz w:val="28"/>
          <w:szCs w:val="28"/>
        </w:rPr>
        <w:t>Вольдемаровича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Генеральный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иректор </w:t>
      </w:r>
      <w:r>
        <w:rPr>
          <w:rStyle w:val="cat-UserDefinedgrp-25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Шульц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представил в инспекцию ФНС России по г. Сургуту деклара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цию </w:t>
      </w:r>
      <w:r>
        <w:rPr>
          <w:rFonts w:ascii="Times New Roman" w:eastAsia="Times New Roman" w:hAnsi="Times New Roman" w:cs="Times New Roman"/>
          <w:sz w:val="28"/>
          <w:szCs w:val="28"/>
        </w:rPr>
        <w:t>по налогу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уплачиваемому в связи с применением упрощенной системы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налогообложения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(УСН) за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рок предоставления которой установлен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</w:t>
      </w:r>
      <w:r>
        <w:rPr>
          <w:rFonts w:ascii="Times New Roman" w:eastAsia="Times New Roman" w:hAnsi="Times New Roman" w:cs="Times New Roman"/>
          <w:sz w:val="28"/>
          <w:szCs w:val="28"/>
        </w:rPr>
        <w:t>03.202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Декларация предоставлена –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.04.2025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Шульц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Шульц С.В.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п. 1 ст. 346.23 Налогового Кодекса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итогам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налогового периода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налогоплательщики представляют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 по месту нахождения организации или месту жительства индивидуального предпринимателя в следующие сроки: </w:t>
      </w:r>
      <w:r>
        <w:rPr>
          <w:rFonts w:ascii="Times New Roman" w:eastAsia="Times New Roman" w:hAnsi="Times New Roman" w:cs="Times New Roman"/>
          <w:sz w:val="28"/>
          <w:szCs w:val="28"/>
        </w:rPr>
        <w:t>1) организации - не позднее 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года, следующего за истекшим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налоговым периодом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случаев, предусмотренных </w:t>
      </w:r>
      <w:hyperlink w:anchor="sub_10042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пунктами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sub_1004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статьи); 2) индивидуальные предприниматели - не позднее 30 апреля года, следующего за истекшим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налоговым периодом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случаев, предусмотренных </w:t>
      </w:r>
      <w:hyperlink w:anchor="sub_10042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пунктами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sub_1004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Шульц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34734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04.09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справка об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; выписка из Единого гос</w:t>
      </w:r>
      <w:r>
        <w:rPr>
          <w:rFonts w:ascii="Times New Roman" w:eastAsia="Times New Roman" w:hAnsi="Times New Roman" w:cs="Times New Roman"/>
          <w:sz w:val="28"/>
          <w:szCs w:val="28"/>
        </w:rPr>
        <w:t>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Шульц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Шульц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left="2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Шульц Сергея </w:t>
      </w:r>
      <w:r>
        <w:rPr>
          <w:rFonts w:ascii="Times New Roman" w:eastAsia="Times New Roman" w:hAnsi="Times New Roman" w:cs="Times New Roman"/>
          <w:sz w:val="28"/>
          <w:szCs w:val="28"/>
        </w:rPr>
        <w:t>Вольдемаровича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наказанию в виде </w:t>
      </w:r>
      <w:r>
        <w:rPr>
          <w:rFonts w:ascii="Times New Roman" w:eastAsia="Times New Roman" w:hAnsi="Times New Roman" w:cs="Times New Roman"/>
          <w:sz w:val="28"/>
          <w:szCs w:val="28"/>
        </w:rPr>
        <w:t>предупреждения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r>
        <w:rPr>
          <w:rFonts w:ascii="Times New Roman" w:eastAsia="Times New Roman" w:hAnsi="Times New Roman" w:cs="Times New Roman"/>
          <w:sz w:val="22"/>
          <w:szCs w:val="22"/>
        </w:rPr>
        <w:t>. м</w:t>
      </w:r>
      <w:r>
        <w:rPr>
          <w:rFonts w:ascii="Times New Roman" w:eastAsia="Times New Roman" w:hAnsi="Times New Roman" w:cs="Times New Roman"/>
          <w:sz w:val="22"/>
          <w:szCs w:val="22"/>
        </w:rPr>
        <w:t>ирово</w:t>
      </w:r>
      <w:r>
        <w:rPr>
          <w:rFonts w:ascii="Times New Roman" w:eastAsia="Times New Roman" w:hAnsi="Times New Roman" w:cs="Times New Roman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судь</w:t>
      </w:r>
      <w:r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sz w:val="22"/>
          <w:szCs w:val="22"/>
        </w:rPr>
        <w:t>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ноября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2"/>
          <w:szCs w:val="22"/>
        </w:rPr>
        <w:t>1821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 Н.С. Десяткина 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54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9">
    <w:name w:val="cat-UserDefined grp-24 rplc-9"/>
    <w:basedOn w:val="DefaultParagraphFont"/>
  </w:style>
  <w:style w:type="character" w:customStyle="1" w:styleId="cat-UserDefinedgrp-25rplc-15">
    <w:name w:val="cat-UserDefined grp-25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263104.1000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